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超外差式收音机的精义  原理及特性</w:t>
      </w:r>
    </w:p>
    <w:p>
      <w:r>
        <w:rPr>
          <w:rFonts w:ascii="宋体" w:hAnsi="宋体" w:eastAsia="宋体"/>
          <w:sz w:val="24"/>
        </w:rPr>
        <w:t>陆鹤寿编著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超外差式收音机的精义  原理及特性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本书出售、求购地址：https://www.jiaokey.com/book/detail/13214946.html</w:t>
      </w:r>
    </w:p>
    <w:p>
      <w:r>
        <w:t>更多相关图书推荐：https://www.jiaokey.com</w:t>
      </w:r>
    </w:p>
    <w:p>
      <w:r>
        <w:t>陆鹤寿编著 其他作品：https://www.jiaokey.com/tag/陆鹤寿编著.html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关键词搜索：https://www.jiaokey.com/tag/超外差式收音机的精义  原理及特性.html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