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屋外供电线路装置规则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屋外供电线路装置规则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本书出售、求购地址：https://www.jiaokey.com/book/detail/13214920.html</w:t>
      </w:r>
    </w:p>
    <w:p>
      <w:r>
        <w:t>更多相关图书推荐：https://www.jiaokey.com</w:t>
      </w:r>
    </w:p>
    <w:p>
      <w:r>
        <w:t>建设委员会图书馆 出版图书：https://www.jiaokey.com/tag/建设委员会图书馆.html</w:t>
      </w:r>
    </w:p>
    <w:p>
      <w:r>
        <w:t>关键词搜索：https://www.jiaokey.com/tag/屋外供电线路装置规则.html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