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  第1册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本书出售、求购地址：https://www.jiaokey.com/book/detail/13214877.html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关键词搜索：https://www.jiaokey.com/tag/汽车设计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