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原本第4版汉译增补本</w:t>
      </w:r>
    </w:p>
    <w:p>
      <w:r>
        <w:rPr>
          <w:rFonts w:ascii="宋体" w:hAnsi="宋体" w:eastAsia="宋体"/>
          <w:sz w:val="24"/>
        </w:rPr>
        <w:t>（美）普尔曼（A.P.Poorman）著；薛鸿达编译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原本第4版汉译增补本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（美）普尔曼（A.P.Poorman）著；薛鸿达编译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本书出售、求购地址：https://www.jiaokey.com/book/detail/13214785.html</w:t>
      </w:r>
    </w:p>
    <w:p>
      <w:r>
        <w:t>更多相关图书推荐：https://www.jiaokey.com</w:t>
      </w:r>
    </w:p>
    <w:p>
      <w:r>
        <w:t>（美）普尔曼（A.P.Poorman）著；薛鸿达编译 其他作品：https://www.jiaokey.com/tag/（美）普尔曼（A.P.Poorman）著；薛鸿达编译.html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关键词搜索：https://www.jiaokey.com/tag/材料力学  原本第4版汉译增补本.html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