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实用土木工程学  第2册  材料力学</w:t>
      </w:r>
    </w:p>
    <w:p>
      <w:r>
        <w:rPr>
          <w:rFonts w:ascii="宋体" w:hAnsi="宋体" w:eastAsia="宋体"/>
          <w:sz w:val="24"/>
        </w:rPr>
        <w:t>（美）毛勒（E.R.Maurer）；沈宝璋译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实用土木工程学  第2册  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（美）毛勒（E.R.Maurer）；沈宝璋译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本书出售、求购地址：https://www.jiaokey.com/book/detail/13214784.html</w:t>
      </w:r>
    </w:p>
    <w:p>
      <w:r>
        <w:t>更多相关图书推荐：https://www.jiaokey.com</w:t>
      </w:r>
    </w:p>
    <w:p>
      <w:r>
        <w:t>（美）毛勒（E.R.Maurer）；沈宝璋译 其他作品：https://www.jiaokey.com/tag/（美）毛勒（E.R.Maurer）；沈宝璋译.html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关键词搜索：https://www.jiaokey.com/tag/实用土木工程学  第2册  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