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书名：对社会发展史几个重大理论的反思  兼论中国的历史回归和未来走向</w:t>
      </w:r>
    </w:p>
    <w:p>
      <w:r>
        <w:t>作者：张兴德著</w:t>
      </w:r>
    </w:p>
    <w:p>
      <w:r>
        <w:t>出版社：香港：中国国际文化出版社</w:t>
      </w:r>
    </w:p>
    <w:p>
      <w:r>
        <w:t>出版日期：2011</w:t>
      </w:r>
    </w:p>
    <w:p>
      <w:r>
        <w:t>总页数：214</w:t>
      </w:r>
    </w:p>
    <w:p>
      <w:r>
        <w:t>更多请访问教客网: www.jiaokey.com</w:t>
      </w:r>
    </w:p>
    <w:p>
      <w:r>
        <w:t>对社会发展史几个重大理论的反思  兼论中国的历史回归和未来走向 评论地址：https://www.jiaokey.com/book/detail/13214531.html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