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书名：机械制图图范</w:t>
      </w:r>
    </w:p>
    <w:p>
      <w:r>
        <w:t>作者：徐福华编绘</w:t>
      </w:r>
    </w:p>
    <w:p>
      <w:r>
        <w:t>出版社：万里书店,1976.09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机械制图图范 评论地址：https://www.jiaokey.com/book/detail/13214520.html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