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京华感旧录  人情篇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京华感旧录  人情篇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本书出售、求购地址：https://www.jiaokey.com/book/detail/13214519.html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关键词搜索：https://www.jiaokey.com/tag/京华感旧录  人情篇.html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