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玩遍韩国快乐说韩语</w:t>
      </w:r>
    </w:p>
    <w:p>
      <w:r>
        <w:rPr>
          <w:rFonts w:ascii="宋体" w:hAnsi="宋体" w:eastAsia="宋体"/>
          <w:sz w:val="24"/>
        </w:rPr>
        <w:t>邱子耘，（韩）金宗在著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玩遍韩国快乐说韩语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邱子耘，（韩）金宗在著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本书出售、求购地址：https://www.jiaokey.com/book/detail/13214482.html</w:t>
      </w:r>
    </w:p>
    <w:p>
      <w:r>
        <w:t>更多相关图书推荐：https://www.jiaokey.com</w:t>
      </w:r>
    </w:p>
    <w:p>
      <w:r>
        <w:t>邱子耘，（韩）金宗在著 其他作品：https://www.jiaokey.com/tag/邱子耘，（韩）金宗在著.html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关键词搜索：https://www.jiaokey.com/tag/玩遍韩国快乐说韩语.html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