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书名：隋唐辽宋金元史论丛  第1辑</w:t>
      </w:r>
    </w:p>
    <w:p>
      <w:r>
        <w:t>作者：本社编</w:t>
      </w:r>
    </w:p>
    <w:p>
      <w:r>
        <w:t>出版社：北京:紫禁城出版社,2011.02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隋唐辽宋金元史论丛  第1辑 评论地址：https://www.jiaokey.com/book/detail/13214479.html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