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书名：一次掌握新日本语能力考试  听力  N2</w:t>
      </w:r>
    </w:p>
    <w:p>
      <w:r>
        <w:t>作者：聂中华主编；黄跃瑜，邱永新，李杰，王轶群编著</w:t>
      </w:r>
    </w:p>
    <w:p>
      <w:r>
        <w:t>出版社：杭州：浙江工商大学出版社</w:t>
      </w:r>
    </w:p>
    <w:p>
      <w:r>
        <w:t>出版日期：2012.04</w:t>
      </w:r>
    </w:p>
    <w:p>
      <w:r>
        <w:t>总页数：135</w:t>
      </w:r>
    </w:p>
    <w:p>
      <w:r>
        <w:t>更多请访问教客网: www.jiaokey.com</w:t>
      </w:r>
    </w:p>
    <w:p>
      <w:r>
        <w:t>一次掌握新日本语能力考试  听力  N2 评论地址：https://www.jiaokey.com/book/detail/13214478.html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