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五代实在太疯狂  2  儿皇帝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44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五代实在太疯狂  2  儿皇帝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本书出售、求购地址：https://www.jiaokey.com/book/detail/13214449.html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