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宝船厂遗址  中世纪世界最大的皇家造船厂遗址</w:t>
      </w:r>
    </w:p>
    <w:p>
      <w:r>
        <w:rPr>
          <w:rFonts w:ascii="宋体" w:hAnsi="宋体" w:eastAsia="宋体"/>
          <w:sz w:val="24"/>
        </w:rPr>
        <w:t>谢友宁编著；中共南京市鼓楼区委宣传部，南京市鼓楼区政协文史委员会，南京市鼓楼区文化局，南京市鼓楼区地方志编纂委员会办公室编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宝船厂遗址  中世纪世界最大的皇家造船厂遗址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谢友宁编著；中共南京市鼓楼区委宣传部，南京市鼓楼区政协文史委员会，南京市鼓楼区文化局，南京市鼓楼区地方志编纂委员会办公室编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本书出售、求购地址：https://www.jiaokey.com/book/detail/13214431.html</w:t>
      </w:r>
    </w:p>
    <w:p>
      <w:r>
        <w:t>更多相关图书推荐：https://www.jiaokey.com</w:t>
      </w:r>
    </w:p>
    <w:p>
      <w:r>
        <w:t>谢友宁编著；中共南京市鼓楼区委宣传部，南京市鼓楼区政协文史委员会，南京市鼓楼区文化局，南京市鼓楼区地方志编纂委员会办公室编 其他作品：https://www.jiaokey.com/tag/谢友宁编著；中共南京市鼓楼区委宣传部，南京市鼓楼区政协文史委员会，南京市鼓楼区文化局，南京市鼓楼区地方志编纂委员会办公室编.html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关键词搜索：https://www.jiaokey.com/tag/宝船厂遗址  中世纪世界最大的皇家造船厂遗址.html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