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冰川观测与研究方法</w:t>
      </w:r>
    </w:p>
    <w:p>
      <w:r>
        <w:rPr>
          <w:rFonts w:ascii="宋体" w:hAnsi="宋体" w:eastAsia="宋体"/>
          <w:sz w:val="24"/>
        </w:rPr>
        <w:t>刘时银，刘潮海，谢自楚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冰川观测与研究方法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刘时银，刘潮海，谢自楚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本书出售、求购地址：https://www.jiaokey.com/book/detail/13214421.html</w:t>
      </w:r>
    </w:p>
    <w:p>
      <w:r>
        <w:t>更多相关图书推荐：https://www.jiaokey.com</w:t>
      </w:r>
    </w:p>
    <w:p>
      <w:r>
        <w:t>刘时银，刘潮海，谢自楚 其他作品：https://www.jiaokey.com/tag/刘时银，刘潮海，谢自楚.html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关键词搜索：https://www.jiaokey.com/tag/冰川观测与研究方法.html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