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书名：太平洋海山钴结壳资源评价</w:t>
      </w:r>
    </w:p>
    <w:p>
      <w:r>
        <w:t>作者：张富元等编著</w:t>
      </w:r>
    </w:p>
    <w:p>
      <w:r>
        <w:t>出版社：北京:海洋出版社,2011.08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太平洋海山钴结壳资源评价 评论地址：https://www.jiaokey.com/book/detail/13214417.html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