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济阳坳陷古近系深部储层成岩-孔隙演化模式</w:t>
      </w:r>
    </w:p>
    <w:p>
      <w:r>
        <w:rPr>
          <w:rFonts w:ascii="宋体" w:hAnsi="宋体" w:eastAsia="宋体"/>
          <w:sz w:val="24"/>
        </w:rPr>
        <w:t>袁静，陈鑫编著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济阳坳陷古近系深部储层成岩-孔隙演化模式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袁静，陈鑫编著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本书出售、求购地址：https://www.jiaokey.com/book/detail/13214411.html</w:t>
      </w:r>
    </w:p>
    <w:p>
      <w:r>
        <w:t>更多相关图书推荐：https://www.jiaokey.com</w:t>
      </w:r>
    </w:p>
    <w:p>
      <w:r>
        <w:t>袁静，陈鑫编著 其他作品：https://www.jiaokey.com/tag/袁静，陈鑫编著.html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关键词搜索：https://www.jiaokey.com/tag/济阳坳陷古近系深部储层成岩-孔隙演化模式.html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