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生物地球化学循环  计算机交互式研究地球系统科学与全球变化</w:t>
      </w:r>
    </w:p>
    <w:p>
      <w:r>
        <w:rPr>
          <w:rFonts w:ascii="宋体" w:hAnsi="宋体" w:eastAsia="宋体"/>
          <w:sz w:val="24"/>
        </w:rPr>
        <w:t>席明之（W.L.Chameides），珀杜（E.M.Perdue）著；张晶译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生物地球化学循环  计算机交互式研究地球系统科学与全球变化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席明之（W.L.Chameides），珀杜（E.M.Perdue）著；张晶译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本书出售、求购地址：https://www.jiaokey.com/book/detail/13214403.html</w:t>
      </w:r>
    </w:p>
    <w:p>
      <w:r>
        <w:t>更多相关图书推荐：https://www.jiaokey.com</w:t>
      </w:r>
    </w:p>
    <w:p>
      <w:r>
        <w:t>席明之（W.L.Chameides），珀杜（E.M.Perdue）著；张晶译 其他作品：https://www.jiaokey.com/tag/席明之（W.L.Chameides），珀杜（E.M.Perdue）著；张晶译.html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关键词搜索：https://www.jiaokey.com/tag/生物地球化学循环  计算机交互式研究地球系统科学与全球变化.html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