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书名：考槃馀事  中国古代物质文明史  彩色图文版</w:t>
      </w:r>
    </w:p>
    <w:p>
      <w:r>
        <w:t>作者：（明）屠隆著；赵菁编</w:t>
      </w:r>
    </w:p>
    <w:p>
      <w:r>
        <w:t>出版社：北京:金城出版社,2012.02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考槃馀事  中国古代物质文明史  彩色图文版 评论地址：https://www.jiaokey.com/book/detail/13214390.html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