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风雨晚晴园  不应忘却的辛亥革命勋臣张永福</w:t>
      </w:r>
    </w:p>
    <w:p>
      <w:r>
        <w:rPr>
          <w:rFonts w:ascii="宋体" w:hAnsi="宋体" w:eastAsia="宋体"/>
          <w:sz w:val="24"/>
        </w:rPr>
        <w:t>刘常平编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风雨晚晴园  不应忘却的辛亥革命勋臣张永福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刘常平编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本书出售、求购地址：https://www.jiaokey.com/book/detail/13214370.html</w:t>
      </w:r>
    </w:p>
    <w:p>
      <w:r>
        <w:t>更多相关图书推荐：https://www.jiaokey.com</w:t>
      </w:r>
    </w:p>
    <w:p>
      <w:r>
        <w:t>刘常平编 其他作品：https://www.jiaokey.com/tag/刘常平编.html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关键词搜索：https://www.jiaokey.com/tag/风雨晚晴园  不应忘却的辛亥革命勋臣张永福.html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