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世界名人传记译丛  英格兰玫瑰  戴安娜王妃传</w:t>
      </w:r>
    </w:p>
    <w:p>
      <w:r>
        <w:rPr>
          <w:rFonts w:ascii="宋体" w:hAnsi="宋体" w:eastAsia="宋体"/>
          <w:sz w:val="24"/>
        </w:rPr>
        <w:t>（美）马丁·吉特林著；贾拥民译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世界名人传记译丛  英格兰玫瑰  戴安娜王妃传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（美）马丁·吉特林著；贾拥民译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本书出售、求购地址：https://www.jiaokey.com/book/detail/13214364.html</w:t>
      </w:r>
    </w:p>
    <w:p>
      <w:r>
        <w:t>更多相关图书推荐：https://www.jiaokey.com</w:t>
      </w:r>
    </w:p>
    <w:p>
      <w:r>
        <w:t>（美）马丁·吉特林著；贾拥民译 其他作品：https://www.jiaokey.com/tag/（美）马丁·吉特林著；贾拥民译.html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关键词搜索：https://www.jiaokey.com/tag/世界名人传记译丛  英格兰玫瑰  戴安娜王妃传.html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