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越糟糕，越精彩  一生中96个不要去的地方</w:t>
      </w:r>
    </w:p>
    <w:p>
      <w:r>
        <w:rPr>
          <w:rFonts w:ascii="宋体" w:hAnsi="宋体" w:eastAsia="宋体"/>
          <w:sz w:val="24"/>
        </w:rPr>
        <w:t>（美）凯瑟琳·普赖斯著；冯君雪译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越糟糕，越精彩  一生中96个不要去的地方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（美）凯瑟琳·普赖斯著；冯君雪译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本书出售、求购地址：https://www.jiaokey.com/book/detail/13214362.html</w:t>
      </w:r>
    </w:p>
    <w:p>
      <w:r>
        <w:t>更多相关图书推荐：https://www.jiaokey.com</w:t>
      </w:r>
    </w:p>
    <w:p>
      <w:r>
        <w:t>（美）凯瑟琳·普赖斯著；冯君雪译 其他作品：https://www.jiaokey.com/tag/（美）凯瑟琳·普赖斯著；冯君雪译.html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关键词搜索：https://www.jiaokey.com/tag/越糟糕，越精彩  一生中96个不要去的地方.html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