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书名：上帝的金子  洛克菲勒和他那个时代的故事</w:t>
      </w:r>
    </w:p>
    <w:p>
      <w:r>
        <w:t>作者：（美）约翰·T·弗林著；陈军译</w:t>
      </w:r>
    </w:p>
    <w:p>
      <w:r>
        <w:t>出版社：杭州:浙江文艺出版社,2012.05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上帝的金子  洛克菲勒和他那个时代的故事 评论地址：https://www.jiaokey.com/book/detail/13214361.html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