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金陵胜迹志</w:t>
      </w:r>
    </w:p>
    <w:p>
      <w:r>
        <w:rPr>
          <w:rFonts w:ascii="宋体" w:hAnsi="宋体" w:eastAsia="宋体"/>
          <w:sz w:val="24"/>
        </w:rPr>
        <w:t>（民国）胡祥翰撰；朱同芳，颜一平主编；卢海鸣副主编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金陵胜迹志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（民国）胡祥翰撰；朱同芳，颜一平主编；卢海鸣副主编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本书出售、求购地址：https://www.jiaokey.com/book/detail/13214360.html</w:t>
      </w:r>
    </w:p>
    <w:p>
      <w:r>
        <w:t>更多相关图书推荐：https://www.jiaokey.com</w:t>
      </w:r>
    </w:p>
    <w:p>
      <w:r>
        <w:t>（民国）胡祥翰撰；朱同芳，颜一平主编；卢海鸣副主编 其他作品：https://www.jiaokey.com/tag/（民国）胡祥翰撰；朱同芳，颜一平主编；卢海鸣副主编.html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关键词搜索：https://www.jiaokey.com/tag/金陵胜迹志.html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