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书名：银图腾  解读苗族银饰的神奇密码</w:t>
      </w:r>
    </w:p>
    <w:p>
      <w:r>
        <w:t>作者：戴建伟著</w:t>
      </w:r>
    </w:p>
    <w:p>
      <w:r>
        <w:t>出版社：贵阳：贵州人民出版社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银图腾  解读苗族银饰的神奇密码 评论地址：https://www.jiaokey.com/book/detail/13214357.html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