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慕容美小说专辑  拾美郎  上集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慕容美小说专辑  拾美郎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本书出售、求购地址：https://www.jiaokey.com/book/detail/13214308.html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毅力出版社 出版图书：https://www.jiaokey.com/tag/毅力出版社.html</w:t>
      </w:r>
    </w:p>
    <w:p>
      <w:r>
        <w:t>关键词搜索：https://www.jiaokey.com/tag/慕容美小说专辑  拾美郎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