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柳残阳小说专辑  荡魔志  第3集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柳残阳小说专辑  荡魔志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本书出售、求购地址：https://www.jiaokey.com/book/detail/13214305.html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关键词搜索：https://www.jiaokey.com/tag/柳残阳小说专辑  荡魔志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