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卧龙生小说专辑  花凤  第2集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卧龙生小说专辑  花凤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本书出售、求购地址：https://www.jiaokey.com/book/detail/13214274.html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毅力出版社 出版图书：https://www.jiaokey.com/tag/毅力出版社.html</w:t>
      </w:r>
    </w:p>
    <w:p>
      <w:r>
        <w:t>关键词搜索：https://www.jiaokey.com/tag/卧龙生小说专辑  花凤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