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柳残阳作品全集  铁剑丹心  第3集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柳残阳作品全集  铁剑丹心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本书出售、求购地址：https://www.jiaokey.com/book/detail/13214258.html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关键词搜索：https://www.jiaokey.com/tag/柳残阳作品全集  铁剑丹心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