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缔造和平  艾森豪威尔回忆录  2  1956-1961  白宫岁月  上</w:t>
      </w:r>
    </w:p>
    <w:p>
      <w:r>
        <w:rPr>
          <w:rFonts w:ascii="宋体" w:hAnsi="宋体" w:eastAsia="宋体"/>
          <w:sz w:val="24"/>
        </w:rPr>
        <w:t>艾森豪威尔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缔造和平  艾森豪威尔回忆录  2  1956-1961  白宫岁月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艾森豪威尔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本书出售、求购地址：https://www.jiaokey.com/book/detail/13214234.html</w:t>
      </w:r>
    </w:p>
    <w:p>
      <w:r>
        <w:t>更多相关图书推荐：https://www.jiaokey.com</w:t>
      </w:r>
    </w:p>
    <w:p>
      <w:r>
        <w:t>艾森豪威尔 其他作品：https://www.jiaokey.com/tag/艾森豪威尔.html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关键词搜索：https://www.jiaokey.com/tag/缔造和平  艾森豪威尔回忆录  2  1956-1961  白宫岁月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