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1999国际英语演讲比赛</w:t>
      </w:r>
    </w:p>
    <w:p>
      <w:r>
        <w:rPr>
          <w:rFonts w:ascii="宋体" w:hAnsi="宋体" w:eastAsia="宋体"/>
          <w:sz w:val="24"/>
        </w:rPr>
        <w:t>汪佳奇责编；郑鑫君，尤波翻译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1999国际英语演讲比赛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汪佳奇责编；郑鑫君，尤波翻译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本书出售、求购地址：https://www.jiaokey.com/book/detail/13214183.html</w:t>
      </w:r>
    </w:p>
    <w:p>
      <w:r>
        <w:t>更多相关图书推荐：https://www.jiaokey.com</w:t>
      </w:r>
    </w:p>
    <w:p>
      <w:r>
        <w:t>汪佳奇责编；郑鑫君，尤波翻译 其他作品：https://www.jiaokey.com/tag/汪佳奇责编；郑鑫君，尤波翻译.html</w:t>
      </w:r>
    </w:p>
    <w:p>
      <w:r>
        <w:t>广州：广东省语言音像出版社 出版图书：https://www.jiaokey.com/tag/广州：广东省语言音像出版社.html</w:t>
      </w:r>
    </w:p>
    <w:p>
      <w:r>
        <w:t>关键词搜索：https://www.jiaokey.com/tag/1999国际英语演讲比赛.html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