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阳光.鲜花和红领巾  毛主席为我们结良缘</w:t>
      </w:r>
    </w:p>
    <w:p>
      <w:r>
        <w:rPr>
          <w:rFonts w:ascii="宋体" w:hAnsi="宋体" w:eastAsia="宋体"/>
          <w:sz w:val="24"/>
        </w:rPr>
        <w:t>蒋含宇，彭淑清编著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阳光.鲜花和红领巾  毛主席为我们结良缘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蒋含宇，彭淑清编著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本书出售、求购地址：https://www.jiaokey.com/book/detail/13214152.html</w:t>
      </w:r>
    </w:p>
    <w:p>
      <w:r>
        <w:t>更多相关图书推荐：https://www.jiaokey.com</w:t>
      </w:r>
    </w:p>
    <w:p>
      <w:r>
        <w:t>蒋含宇，彭淑清编著 其他作品：https://www.jiaokey.com/tag/蒋含宇，彭淑清编著.html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关键词搜索：https://www.jiaokey.com/tag/阳光.鲜花和红领巾  毛主席为我们结良缘.html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