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书名：1988年京津沪等地高考优秀作文选</w:t>
      </w:r>
    </w:p>
    <w:p>
      <w:r>
        <w:t>作者：冯速编</w:t>
      </w:r>
    </w:p>
    <w:p>
      <w:r>
        <w:t>出版社：天津：新蕾出版社</w:t>
      </w:r>
    </w:p>
    <w:p>
      <w:r>
        <w:t>出版日期：1989.05</w:t>
      </w:r>
    </w:p>
    <w:p>
      <w:r>
        <w:t>总页数：169</w:t>
      </w:r>
    </w:p>
    <w:p>
      <w:r>
        <w:t>更多请访问教客网: www.jiaokey.com</w:t>
      </w:r>
    </w:p>
    <w:p>
      <w:r>
        <w:t>1988年京津沪等地高考优秀作文选 评论地址：https://www.jiaokey.com/book/detail/13214068.html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