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高考政治命题思路探讨  历年高考试题精选及剖析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高考政治命题思路探讨  历年高考试题精选及剖析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本书出售、求购地址：https://www.jiaokey.com/book/detail/13214045.html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关键词搜索：https://www.jiaokey.com/tag/高考政治命题思路探讨  历年高考试题精选及剖析.html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