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地震的成因、预报及危险性评价</w:t>
      </w:r>
    </w:p>
    <w:p>
      <w:r>
        <w:rPr>
          <w:rFonts w:ascii="宋体" w:hAnsi="宋体" w:eastAsia="宋体"/>
          <w:sz w:val="24"/>
        </w:rPr>
        <w:t>J.H.TATSCH等著；李时若译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地震的成因、预报及危险性评价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J.H.TATSCH等著；李时若译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本书出售、求购地址：https://www.jiaokey.com/book/detail/13214019.html</w:t>
      </w:r>
    </w:p>
    <w:p>
      <w:r>
        <w:t>更多相关图书推荐：https://www.jiaokey.com</w:t>
      </w:r>
    </w:p>
    <w:p>
      <w:r>
        <w:t>J.H.TATSCH等著；李时若译 其他作品：https://www.jiaokey.com/tag/J.H.TATSCH等著；李时若译.html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关键词搜索：https://www.jiaokey.com/tag/地震的成因、预报及危险性评价.html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