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全国重点中学最新各科单元同步试卷  A、B卷  初三英语 上</w:t>
      </w:r>
    </w:p>
    <w:p>
      <w:r>
        <w:rPr>
          <w:rFonts w:ascii="宋体" w:hAnsi="宋体" w:eastAsia="宋体"/>
          <w:sz w:val="24"/>
        </w:rPr>
        <w:t>朱子奇主编；周仲钺，王琳，南山副主编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全国重点中学最新各科单元同步试卷  A、B卷  初三英语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朱子奇主编；周仲钺，王琳，南山副主编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本书出售、求购地址：https://www.jiaokey.com/book/detail/13213977.html</w:t>
      </w:r>
    </w:p>
    <w:p>
      <w:r>
        <w:t>更多相关图书推荐：https://www.jiaokey.com</w:t>
      </w:r>
    </w:p>
    <w:p>
      <w:r>
        <w:t>朱子奇主编；周仲钺，王琳，南山副主编 其他作品：https://www.jiaokey.com/tag/朱子奇主编；周仲钺，王琳，南山副主编.html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关键词搜索：https://www.jiaokey.com/tag/全国重点中学最新各科单元同步试卷  A、B卷  初三英语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