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全国重点中学最新各科单元同步试卷 A.B卷 初二英语 上</w:t>
      </w:r>
    </w:p>
    <w:p>
      <w:r>
        <w:rPr>
          <w:rFonts w:ascii="宋体" w:hAnsi="宋体" w:eastAsia="宋体"/>
          <w:sz w:val="24"/>
        </w:rPr>
        <w:t>吴荣铭主编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全国重点中学最新各科单元同步试卷 A.B卷 初二英语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本书出售、求购地址：https://www.jiaokey.com/book/detail/13213976.html</w:t>
      </w:r>
    </w:p>
    <w:p>
      <w:r>
        <w:t>更多相关图书推荐：https://www.jiaokey.com</w:t>
      </w:r>
    </w:p>
    <w:p>
      <w:r>
        <w:t>吴荣铭主编 其他作品：https://www.jiaokey.com/tag/吴荣铭主编.html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关键词搜索：https://www.jiaokey.com/tag/全国重点中学最新各科单元同步试卷 A.B卷 初二英语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