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书名：信阳茶叶  绿色食品产业的锻造与发展</w:t>
      </w:r>
    </w:p>
    <w:p>
      <w:r>
        <w:t>作者：袁国强等主编</w:t>
      </w:r>
    </w:p>
    <w:p>
      <w:r>
        <w:t>出版社：西安：西安地图出版社</w:t>
      </w:r>
    </w:p>
    <w:p>
      <w:r>
        <w:t>出版日期：2003.06</w:t>
      </w:r>
    </w:p>
    <w:p>
      <w:r>
        <w:t>总页数：224</w:t>
      </w:r>
    </w:p>
    <w:p>
      <w:r>
        <w:t>更多请访问教客网: www.jiaokey.com</w:t>
      </w:r>
    </w:p>
    <w:p>
      <w:r>
        <w:t>信阳茶叶  绿色食品产业的锻造与发展 评论地址：https://www.jiaokey.com/book/detail/13213965.html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