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工作的修行  职场不再难，人生不再烦</w:t>
      </w:r>
    </w:p>
    <w:p>
      <w:r>
        <w:rPr>
          <w:rFonts w:ascii="宋体" w:hAnsi="宋体" w:eastAsia="宋体"/>
          <w:sz w:val="24"/>
        </w:rPr>
        <w:t>郑雷飞著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工作的修行  职场不再难，人生不再烦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郑雷飞著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本书出售、求购地址：https://www.jiaokey.com/book/detail/13213958.html</w:t>
      </w:r>
    </w:p>
    <w:p>
      <w:r>
        <w:t>更多相关图书推荐：https://www.jiaokey.com</w:t>
      </w:r>
    </w:p>
    <w:p>
      <w:r>
        <w:t>郑雷飞著 其他作品：https://www.jiaokey.com/tag/郑雷飞著.html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关键词搜索：https://www.jiaokey.com/tag/工作的修行  职场不再难，人生不再烦.html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