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“吹毛求疵”又何妨  全国名校专题作文精选  逆向思维  议论文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“吹毛求疵”又何妨  全国名校专题作文精选  逆向思维  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本书出售、求购地址：https://www.jiaokey.com/book/detail/13213951.html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关键词搜索：https://www.jiaokey.com/tag/“吹毛求疵”又何妨  全国名校专题作文精选  逆向思维  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