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好一束康乃馨  全国名校专题作文精选  亲情  记叙文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好一束康乃馨  全国名校专题作文精选  亲情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本书出售、求购地址：https://www.jiaokey.com/book/detail/13213947.html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关键词搜索：https://www.jiaokey.com/tag/好一束康乃馨  全国名校专题作文精选  亲情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