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恰同学少年  全国名校专题作文精选  校内校外  记叙文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恰同学少年  全国名校专题作文精选  校内校外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本书出售、求购地址：https://www.jiaokey.com/book/detail/13213946.html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关键词搜索：https://www.jiaokey.com/tag/恰同学少年  全国名校专题作文精选  校内校外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