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书名：文化之乡</w:t>
      </w:r>
    </w:p>
    <w:p>
      <w:r>
        <w:t>作者：《魅力江城》文化丛书编委会编</w:t>
      </w:r>
    </w:p>
    <w:p>
      <w:r>
        <w:t>出版社：广州:广东旅游出版社,2005.10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文化之乡 评论地址：https://www.jiaokey.com/book/detail/13213934.html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