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过目不忘  荣辱观的故事绘画本</w:t>
      </w:r>
    </w:p>
    <w:p>
      <w:r>
        <w:rPr>
          <w:rFonts w:ascii="宋体" w:hAnsi="宋体" w:eastAsia="宋体"/>
          <w:sz w:val="24"/>
        </w:rPr>
        <w:t>张功升等编文；桑麟康等绘画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过目不忘  荣辱观的故事绘画本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张功升等编文；桑麟康等绘画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本书出售、求购地址：https://www.jiaokey.com/book/detail/13213920.html</w:t>
      </w:r>
    </w:p>
    <w:p>
      <w:r>
        <w:t>更多相关图书推荐：https://www.jiaokey.com</w:t>
      </w:r>
    </w:p>
    <w:p>
      <w:r>
        <w:t>张功升等编文；桑麟康等绘画 其他作品：https://www.jiaokey.com/tag/张功升等编文；桑麟康等绘画.html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关键词搜索：https://www.jiaokey.com/tag/思想政治教育-中国-通俗读物.html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