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沈阳音乐学院统战成员学术文集  统战采华</w:t>
      </w:r>
    </w:p>
    <w:p>
      <w:r>
        <w:rPr>
          <w:rFonts w:ascii="宋体" w:hAnsi="宋体" w:eastAsia="宋体"/>
          <w:sz w:val="24"/>
        </w:rPr>
        <w:t>陈立平；张庆玫编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沈阳音乐学院统战成员学术文集  统战采华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陈立平；张庆玫编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中共沈阳音乐学院委员会统战部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本书出售、求购地址：https://www.jiaokey.com/book/detail/13213871.html</w:t>
      </w:r>
    </w:p>
    <w:p>
      <w:r>
        <w:t>更多相关图书推荐：https://www.jiaokey.com</w:t>
      </w:r>
    </w:p>
    <w:p>
      <w:r>
        <w:t>陈立平；张庆玫编 其他作品：https://www.jiaokey.com/tag/陈立平；张庆玫编.html</w:t>
      </w:r>
    </w:p>
    <w:p>
      <w:r>
        <w:t>中共沈阳音乐学院委员会统战部 出版图书：https://www.jiaokey.com/tag/中共沈阳音乐学院委员会统战部.html</w:t>
      </w:r>
    </w:p>
    <w:p>
      <w:r>
        <w:t>关键词搜索：https://www.jiaokey.com/tag/沈阳音乐学院统战成员学术文集  统战采华.html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