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书名：大学学科建设领导行为对学科发展的影响研究</w:t>
      </w:r>
    </w:p>
    <w:p>
      <w:r>
        <w:t>作者：关少化著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总页数：167</w:t>
      </w:r>
    </w:p>
    <w:p>
      <w:r>
        <w:t>更多请访问教客网: www.jiaokey.com</w:t>
      </w:r>
    </w:p>
    <w:p>
      <w:r>
        <w:t>大学学科建设领导行为对学科发展的影响研究 评论地址：https://www.jiaokey.com/book/detail/13213852.html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