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提升教师的教育境界  教学的道德尺度</w:t>
      </w:r>
    </w:p>
    <w:p>
      <w:r>
        <w:rPr>
          <w:rFonts w:ascii="宋体" w:hAnsi="宋体" w:eastAsia="宋体"/>
          <w:sz w:val="24"/>
        </w:rPr>
        <w:t>（美）古德莱德，（美）索德，（美）斯罗特尼克主编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提升教师的教育境界  教学的道德尺度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（美）古德莱德，（美）索德，（美）斯罗特尼克主编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本书出售、求购地址：https://www.jiaokey.com/book/detail/13213841.html</w:t>
      </w:r>
    </w:p>
    <w:p>
      <w:r>
        <w:t>更多相关图书推荐：https://www.jiaokey.com</w:t>
      </w:r>
    </w:p>
    <w:p>
      <w:r>
        <w:t>（美）古德莱德，（美）索德，（美）斯罗特尼克主编 其他作品：https://www.jiaokey.com/tag/（美）古德莱德，（美）索德，（美）斯罗特尼克主编.html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关键词搜索：https://www.jiaokey.com/tag/提升教师的教育境界  教学的道德尺度.html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