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财经词汇一本搞定  让你思考像索罗斯、投资像巴菲特</w:t>
      </w:r>
    </w:p>
    <w:p>
      <w:r>
        <w:rPr>
          <w:rFonts w:ascii="宋体" w:hAnsi="宋体" w:eastAsia="宋体"/>
          <w:sz w:val="24"/>
        </w:rPr>
        <w:t>李莉，万琳，董宇编著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财经词汇一本搞定  让你思考像索罗斯、投资像巴菲特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李莉，万琳，董宇编著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本书出售、求购地址：https://www.jiaokey.com/book/detail/13213820.html</w:t>
      </w:r>
    </w:p>
    <w:p>
      <w:r>
        <w:t>更多相关图书推荐：https://www.jiaokey.com</w:t>
      </w:r>
    </w:p>
    <w:p>
      <w:r>
        <w:t>李莉，万琳，董宇编著 其他作品：https://www.jiaokey.com/tag/李莉，万琳，董宇编著.html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关键词搜索：https://www.jiaokey.com/tag/财经词汇一本搞定  让你思考像索罗斯、投资像巴菲特.html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