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面向人性缺陷的治理技术</w:t>
      </w:r>
    </w:p>
    <w:p>
      <w:r>
        <w:rPr>
          <w:rFonts w:ascii="宋体" w:hAnsi="宋体" w:eastAsia="宋体"/>
          <w:sz w:val="24"/>
        </w:rPr>
        <w:t>李寿喜编著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面向人性缺陷的治理技术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本书出售、求购地址：https://www.jiaokey.com/book/detail/13213802.html</w:t>
      </w:r>
    </w:p>
    <w:p>
      <w:r>
        <w:t>更多相关图书推荐：https://www.jiaokey.com</w:t>
      </w:r>
    </w:p>
    <w:p>
      <w:r>
        <w:t>李寿喜编著 其他作品：https://www.jiaokey.com/tag/李寿喜编著.html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关键词搜索：https://www.jiaokey.com/tag/审计学原理  面向人性缺陷的治理技术.html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