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书名：困境与变革  江西国统区社会动员研究  以苏区为参照  1928-1945</w:t>
      </w:r>
    </w:p>
    <w:p>
      <w:r>
        <w:t>作者：晏雪平著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困境与变革  江西国统区社会动员研究  以苏区为参照  1928-1945 评论地址：https://www.jiaokey.com/book/detail/13213766.html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