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公民的诞生  美国公民培养读本</w:t>
      </w:r>
    </w:p>
    <w:p>
      <w:r>
        <w:rPr>
          <w:rFonts w:ascii="宋体" w:hAnsi="宋体" w:eastAsia="宋体"/>
          <w:sz w:val="24"/>
        </w:rPr>
        <w:t>（美）马克威克，（美）史密斯著；戚成炎，袁利丹译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公民的诞生  美国公民培养读本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（美）马克威克，（美）史密斯著；戚成炎，袁利丹译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本书出售、求购地址：https://www.jiaokey.com/book/detail/13213765.html</w:t>
      </w:r>
    </w:p>
    <w:p>
      <w:r>
        <w:t>更多相关图书推荐：https://www.jiaokey.com</w:t>
      </w:r>
    </w:p>
    <w:p>
      <w:r>
        <w:t>（美）马克威克，（美）史密斯著；戚成炎，袁利丹译 其他作品：https://www.jiaokey.com/tag/（美）马克威克，（美）史密斯著；戚成炎，袁利丹译.html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关键词搜索：https://www.jiaokey.com/tag/公民的诞生  美国公民培养读本.html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